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Bẫy người mới</w:t>
      </w:r>
    </w:p>
    <w:p>
      <w:pPr>
        <w:jc w:val="center"/>
      </w:pPr>
      <w:r>
        <w:rPr>
          <w:rFonts w:ascii="Arial" w:hAnsi="Arial"/>
          <w:b/>
          <w:color w:val="1E3A8A"/>
          <w:sz w:val="36"/>
        </w:rPr>
        <w:t>Cẩm nang tránh bẫy cho người mới chơi slot PP: ngụy biện con bạc, hiệu ứng suýt trúng và cơn bốc đồng mua Bonus hiểu một lần (tránh bẫy nhận thức 2026)</w:t>
      </w:r>
    </w:p>
    <w:p>
      <w:pPr>
        <w:jc w:val="center"/>
      </w:pPr>
      <w:r>
        <w:rPr>
          <w:rFonts w:ascii="Arial" w:hAnsi="Arial"/>
          <w:b w:val="0"/>
          <w:color w:val="1E3A8A"/>
          <w:sz w:val="20"/>
        </w:rPr>
        <w:t>Bởi Hướng dẫn PP (pragmaticplayreview.com) · 11/07/2026 (Tuần 28) · Tài liệu tham khảo, không phải tải game/ứng dụng</w:t>
      </w:r>
    </w:p>
    <w:p/>
    <w:p>
      <w:r>
        <w:rPr>
          <w:rFonts w:ascii="Arial" w:hAnsi="Arial"/>
          <w:b w:val="0"/>
          <w:sz w:val="22"/>
        </w:rPr>
        <w:t>Hình ảnh, âm thanh, nhịp điệu của slot đều phục vụ mục tiêu "khiến bạn quay thêm vài ván". Cẩm nang tránh bẫy này bày ra vài ngộ nhận nhận thức thường gặp nhất và cũng đắt giá nhất của người mới — chúng phần lớn không phải "xui", mà là trực giác bị thiết kế lợi dụng. Hiểu rồi, bạn có thể nhận ra những cạm bẫy này ngay trước khi ngồi xuống.</w:t>
      </w:r>
    </w:p>
    <w:p/>
    <w:p>
      <w:pPr>
        <w:pStyle w:val="Heading1"/>
      </w:pPr>
      <w:r>
        <w:rPr>
          <w:rFonts w:ascii="Arial" w:hAnsi="Arial"/>
          <w:b/>
          <w:color w:val="1E3A8A"/>
          <w:sz w:val="30"/>
        </w:rPr>
        <w:t>Tài liệu này nói rõ điều gì</w:t>
      </w:r>
    </w:p>
    <w:p>
      <w:r>
        <w:rPr>
          <w:rFonts w:ascii="Arial" w:hAnsi="Arial"/>
          <w:b/>
          <w:color w:val="047857"/>
          <w:sz w:val="22"/>
        </w:rPr>
        <w:t xml:space="preserve">01  </w:t>
      </w:r>
      <w:r>
        <w:rPr>
          <w:rFonts w:ascii="Arial" w:hAnsi="Arial"/>
          <w:b w:val="0"/>
          <w:sz w:val="21"/>
        </w:rPr>
        <w:t>Ngụy biện con bạc: vì sao "kẹt lâu rồi thì sắp ra thưởng lớn" về mặt toán học không thành lập</w:t>
      </w:r>
    </w:p>
    <w:p>
      <w:r>
        <w:rPr>
          <w:rFonts w:ascii="Arial" w:hAnsi="Arial"/>
          <w:b/>
          <w:color w:val="047857"/>
          <w:sz w:val="22"/>
        </w:rPr>
        <w:t xml:space="preserve">02  </w:t>
      </w:r>
      <w:r>
        <w:rPr>
          <w:rFonts w:ascii="Arial" w:hAnsi="Arial"/>
          <w:b w:val="0"/>
          <w:sz w:val="21"/>
        </w:rPr>
        <w:t>Hiệu ứng suýt trúng: tumble và Hold &amp; Win dùng "thiếu một chút xíu" để khiến bạn quay thêm ván nữa ra sao</w:t>
      </w:r>
    </w:p>
    <w:p>
      <w:r>
        <w:rPr>
          <w:rFonts w:ascii="Arial" w:hAnsi="Arial"/>
          <w:b/>
          <w:color w:val="047857"/>
          <w:sz w:val="22"/>
        </w:rPr>
        <w:t xml:space="preserve">03  </w:t>
      </w:r>
      <w:r>
        <w:rPr>
          <w:rFonts w:ascii="Arial" w:hAnsi="Arial"/>
          <w:b w:val="0"/>
          <w:sz w:val="21"/>
        </w:rPr>
        <w:t>Coi RTP là "tối nay": giá trị lý thuyết dài hạn gần như không có sức dự báo cho một giờ của bạn</w:t>
      </w:r>
    </w:p>
    <w:p>
      <w:r>
        <w:rPr>
          <w:rFonts w:ascii="Arial" w:hAnsi="Arial"/>
          <w:b/>
          <w:color w:val="047857"/>
          <w:sz w:val="22"/>
        </w:rPr>
        <w:t xml:space="preserve">04  </w:t>
      </w:r>
      <w:r>
        <w:rPr>
          <w:rFonts w:ascii="Arial" w:hAnsi="Arial"/>
          <w:b w:val="0"/>
          <w:sz w:val="21"/>
        </w:rPr>
        <w:t>Lẫn lộn "máy lỏng" với "dễ thắng": khác biệt giữa tần suất trúng, tỷ lệ hoàn trả và lợi thế nhà cái</w:t>
      </w:r>
    </w:p>
    <w:p>
      <w:r>
        <w:rPr>
          <w:rFonts w:ascii="Arial" w:hAnsi="Arial"/>
          <w:b/>
          <w:color w:val="047857"/>
          <w:sz w:val="22"/>
        </w:rPr>
        <w:t xml:space="preserve">05  </w:t>
      </w:r>
      <w:r>
        <w:rPr>
          <w:rFonts w:ascii="Arial" w:hAnsi="Arial"/>
          <w:b w:val="0"/>
          <w:sz w:val="21"/>
        </w:rPr>
        <w:t>Cơn bốc đồng mua Bonus: vì sao "bỏ qua ván cơ sở thì đáng hơn" là ảo giác</w:t>
      </w:r>
    </w:p>
    <w:p/>
    <w:p>
      <w:pPr>
        <w:pStyle w:val="Heading1"/>
      </w:pPr>
      <w:r>
        <w:rPr>
          <w:rFonts w:ascii="Arial" w:hAnsi="Arial"/>
          <w:b/>
          <w:color w:val="1E3A8A"/>
          <w:sz w:val="30"/>
        </w:rPr>
        <w:t>Câu hỏi thường gặp</w:t>
      </w:r>
    </w:p>
    <w:p>
      <w:pPr>
        <w:pStyle w:val="Heading2"/>
      </w:pPr>
      <w:r>
        <w:rPr>
          <w:rFonts w:ascii="Arial" w:hAnsi="Arial"/>
          <w:b/>
          <w:color w:val="1E3A8A"/>
          <w:sz w:val="25"/>
        </w:rPr>
        <w:t>Slot "kẹt lâu rồi thì có phải sắp ra thưởng lớn không"?</w:t>
      </w:r>
    </w:p>
    <w:p>
      <w:r>
        <w:rPr>
          <w:rFonts w:ascii="Arial" w:hAnsi="Arial"/>
          <w:b w:val="0"/>
          <w:sz w:val="21"/>
        </w:rPr>
        <w:t>Không. Mỗi vòng quay là một sự kiện độc lập, máy không có trí nhớ, trước đó thua liên tục bao lâu cũng không làm ván sau dễ trúng hơn. Đây là ngụy biện con bạc điển hình.</w:t>
      </w:r>
    </w:p>
    <w:p>
      <w:pPr>
        <w:pStyle w:val="Heading2"/>
      </w:pPr>
      <w:r>
        <w:rPr>
          <w:rFonts w:ascii="Arial" w:hAnsi="Arial"/>
          <w:b/>
          <w:color w:val="1E3A8A"/>
          <w:sz w:val="25"/>
        </w:rPr>
        <w:t>Mua Bonus bỏ qua ván cơ sở có tiết kiệm tiền hơn không?</w:t>
      </w:r>
    </w:p>
    <w:p>
      <w:r>
        <w:rPr>
          <w:rFonts w:ascii="Arial" w:hAnsi="Arial"/>
          <w:b w:val="0"/>
          <w:sz w:val="21"/>
        </w:rPr>
        <w:t>Không. Giá mua vào đã bao gồm giá trị kỳ vọng của vòng quay miễn phí và chừa đủ lợi thế nhà cái, RTP mua đứt của một số game còn thấp hơn lối chơi thường một chút. Cái nó tiết kiệm là thời gian chứ không phải tiền, và còn khuếch đại biến động vào một lần thanh toán.</w:t>
      </w:r>
    </w:p>
    <w:p/>
    <w:p>
      <w:pPr>
        <w:pStyle w:val="Heading1"/>
      </w:pPr>
      <w:r>
        <w:rPr>
          <w:rFonts w:ascii="Arial" w:hAnsi="Arial"/>
          <w:b/>
          <w:color w:val="047857"/>
          <w:sz w:val="26"/>
        </w:rPr>
        <w:t>18+  Chơi tỉnh táo</w:t>
      </w:r>
    </w:p>
    <w:p>
      <w:r>
        <w:rPr>
          <w:rFonts w:ascii="Arial" w:hAnsi="Arial"/>
          <w:b w:val="0"/>
          <w:sz w:val="19"/>
        </w:rPr>
        <w:t>Tài liệu này do Hướng dẫn PP biên soạn độc lập để giải thích cách vận hành cơ chế của các game. Đây không phải kênh chính thức của Pragmatic Play, không nhận cược tiền thật, và không quảng bá hay giới thiệu nền tảng cá cược nào — cả tệp này lẫn trang web đều không có liên kết affiliate hay giới thiệu. Chế độ chơi thử chạy bằng tín dụng ảo và không thể xác thực kết quả tiền thật. Cờ bạc luôn có rủi ro, và không cơ chế nào xóa được lợi thế nhà cái. Nếu việc chơi bắt đầu ảnh hưởng đến cuộc sống hay sức khỏe của bạn, hãy dừng lại và tìm hỗ trợ chuyên nghiệp.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